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书名：找寻失落的空间  都市设计理论</w:t>
      </w:r>
    </w:p>
    <w:p>
      <w:r>
        <w:t>作者：Roger Trancik著；谢庆达译</w:t>
      </w:r>
    </w:p>
    <w:p>
      <w:r>
        <w:t>出版社：田园城市文化事业有限公司</w:t>
      </w:r>
    </w:p>
    <w:p>
      <w:r>
        <w:t>出版日期：1989.05</w:t>
      </w:r>
    </w:p>
    <w:p>
      <w:r>
        <w:t>总页数：309</w:t>
      </w:r>
    </w:p>
    <w:p>
      <w:r>
        <w:t>更多请访问教客网: www.jiaokey.com</w:t>
      </w:r>
    </w:p>
    <w:p>
      <w:r>
        <w:t>找寻失落的空间  都市设计理论 评论地址：https://www.jiaokey.com/book/detail/12597508.html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