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四言全书  名人警言  中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四言全书  名人警言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本书出售、求购地址：https://www.jiaokey.com/book/detail/12597454.html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关键词搜索：https://www.jiaokey.com/tag/四言全书  名人警言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