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四言大全  名人格言  下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四言大全  名人格言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本书出售、求购地址：https://www.jiaokey.com/book/detail/12597452.html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关键词搜索：https://www.jiaokey.com/tag/四言大全  名人格言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