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语文教师的能力结构训练</w:t>
      </w:r>
    </w:p>
    <w:p>
      <w:r>
        <w:rPr>
          <w:rFonts w:ascii="宋体" w:hAnsi="宋体" w:eastAsia="宋体"/>
          <w:sz w:val="24"/>
        </w:rPr>
        <w:t>鱼浦江主编；司君恒等编写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语文教师的能力结构训练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鱼浦江主编；司君恒等编写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本书出售、求购地址：https://www.jiaokey.com/book/detail/12597435.html</w:t>
      </w:r>
    </w:p>
    <w:p>
      <w:r>
        <w:t>更多相关图书推荐：https://www.jiaokey.com</w:t>
      </w:r>
    </w:p>
    <w:p>
      <w:r>
        <w:t>鱼浦江主编；司君恒等编写 其他作品：https://www.jiaokey.com/tag/鱼浦江主编；司君恒等编写.html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关键词搜索：https://www.jiaokey.com/tag/语文教师的能力结构训练.html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