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语言化石的悄悄话  中国成语故事选</w:t>
      </w:r>
    </w:p>
    <w:p>
      <w:r>
        <w:rPr>
          <w:rFonts w:ascii="宋体" w:hAnsi="宋体" w:eastAsia="宋体"/>
          <w:sz w:val="24"/>
        </w:rPr>
        <w:t>依非，邵文洁编写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语言化石的悄悄话  中国成语故事选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依非，邵文洁编写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本书出售、求购地址：https://www.jiaokey.com/book/detail/12597422.html</w:t>
      </w:r>
    </w:p>
    <w:p>
      <w:r>
        <w:t>更多相关图书推荐：https://www.jiaokey.com</w:t>
      </w:r>
    </w:p>
    <w:p>
      <w:r>
        <w:t>依非，邵文洁编写 其他作品：https://www.jiaokey.com/tag/依非，邵文洁编写.html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关键词搜索：https://www.jiaokey.com/tag/语言化石的悄悄话  中国成语故事选.html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