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</w:t>
      </w:r>
    </w:p>
    <w:p>
      <w:r>
        <w:t>作者：白嗣宏主编</w:t>
      </w:r>
    </w:p>
    <w:p>
      <w:r>
        <w:t>出版社：合肥:安徽文艺出版社,1992.02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茵梦湖 评论地址：https://www.jiaokey.com/book/detail/12597410.html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