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书名：少林秘技  七十二点穴擒拿术</w:t>
      </w:r>
    </w:p>
    <w:p>
      <w:r>
        <w:t>作者：刘玉增编著；阎夫立绘图</w:t>
      </w:r>
    </w:p>
    <w:p>
      <w:r>
        <w:t>出版社：郑州：河南科学技术出版社</w:t>
      </w:r>
    </w:p>
    <w:p>
      <w:r>
        <w:t>出版日期：1991.12</w:t>
      </w:r>
    </w:p>
    <w:p>
      <w:r>
        <w:t>总页数：235</w:t>
      </w:r>
    </w:p>
    <w:p>
      <w:r>
        <w:t>更多请访问教客网: www.jiaokey.com</w:t>
      </w:r>
    </w:p>
    <w:p>
      <w:r>
        <w:t>少林秘技  七十二点穴擒拿术 评论地址：https://www.jiaokey.com/book/detail/12597403.html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