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书名：中国传统气功原理及实用功法</w:t>
      </w:r>
    </w:p>
    <w:p>
      <w:r>
        <w:t>作者：乐锦堂编著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中国传统气功原理及实用功法 评论地址：https://www.jiaokey.com/book/detail/12597402.html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