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书名：怎样过文化生活</w:t>
      </w:r>
    </w:p>
    <w:p>
      <w:r>
        <w:t>作者：黄峰著</w:t>
      </w:r>
    </w:p>
    <w:p>
      <w:r>
        <w:t>出版社：上海杂志公司,1937.06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怎样过文化生活 评论地址：https://www.jiaokey.com/book/detail/12597341.html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