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编制商业计划  制定正确商业计划的25个诀窍</w:t>
      </w:r>
    </w:p>
    <w:p>
      <w:r>
        <w:rPr>
          <w:rFonts w:ascii="宋体" w:hAnsi="宋体" w:eastAsia="宋体"/>
          <w:sz w:val="24"/>
        </w:rPr>
        <w:t>（美）爱德华·E.威廉姆斯（Edward Williams）等著；陈荣译注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编制商业计划  制定正确商业计划的25个诀窍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（美）爱德华·E.威廉姆斯（Edward Williams）等著；陈荣译注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本书出售、求购地址：https://www.jiaokey.com/book/detail/12597269.html</w:t>
      </w:r>
    </w:p>
    <w:p>
      <w:r>
        <w:t>更多相关图书推荐：https://www.jiaokey.com</w:t>
      </w:r>
    </w:p>
    <w:p>
      <w:r>
        <w:t>（美）爱德华·E.威廉姆斯（Edward Williams）等著；陈荣译注 其他作品：https://www.jiaokey.com/tag/（美）爱德华·E.威廉姆斯（Edward Williams）等著；陈荣译注.html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关键词搜索：https://www.jiaokey.com/tag/编制商业计划  制定正确商业计划的25个诀窍.html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