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国际化战略  进行跨国经营的25个诀窍</w:t>
      </w:r>
    </w:p>
    <w:p>
      <w:r>
        <w:rPr>
          <w:rFonts w:ascii="宋体" w:hAnsi="宋体" w:eastAsia="宋体"/>
          <w:sz w:val="24"/>
        </w:rPr>
        <w:t>（美）杰佛里·H.伯格斯特朗（Jeffrey H.Bergstrand）著；陈荣译注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国际化战略  进行跨国经营的25个诀窍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（美）杰佛里·H.伯格斯特朗（Jeffrey H.Bergstrand）著；陈荣译注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本书出售、求购地址：https://www.jiaokey.com/book/detail/12597267.html</w:t>
      </w:r>
    </w:p>
    <w:p>
      <w:r>
        <w:t>更多相关图书推荐：https://www.jiaokey.com</w:t>
      </w:r>
    </w:p>
    <w:p>
      <w:r>
        <w:t>（美）杰佛里·H.伯格斯特朗（Jeffrey H.Bergstrand）著；陈荣译注 其他作品：https://www.jiaokey.com/tag/（美）杰佛里·H.伯格斯特朗（Jeffrey H.Bergstrand）著；陈荣译注.html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关键词搜索：https://www.jiaokey.com/tag/国际化战略  进行跨国经营的25个诀窍.html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