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领导与远景  激励属下的25个诀窍</w:t>
      </w:r>
    </w:p>
    <w:p>
      <w:r>
        <w:rPr>
          <w:rFonts w:ascii="宋体" w:hAnsi="宋体" w:eastAsia="宋体"/>
          <w:sz w:val="24"/>
        </w:rPr>
        <w:t>（美）雷蒙·J.阿尔达格（Ramon J.Aldag），（美）巴克·约瑟夫（Buck Joseph）著；陈荣译注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领导与远景  激励属下的25个诀窍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（美）雷蒙·J.阿尔达格（Ramon J.Aldag），（美）巴克·约瑟夫（Buck Joseph）著；陈荣译注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本书出售、求购地址：https://www.jiaokey.com/book/detail/12597266.html</w:t>
      </w:r>
    </w:p>
    <w:p>
      <w:r>
        <w:t>更多相关图书推荐：https://www.jiaokey.com</w:t>
      </w:r>
    </w:p>
    <w:p>
      <w:r>
        <w:t>（美）雷蒙·J.阿尔达格（Ramon J.Aldag），（美）巴克·约瑟夫（Buck Joseph）著；陈荣译注 其他作品：https://www.jiaokey.com/tag/（美）雷蒙·J.阿尔达格（Ramon J.Aldag），（美）巴克·约瑟夫（Buck Joseph）著；陈荣译注.html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关键词搜索：https://www.jiaokey.com/tag/领导与远景  激励属下的25个诀窍.html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