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英语课外系列读物（1－10）  Through the Time</w:t>
      </w:r>
    </w:p>
    <w:p>
      <w:r>
        <w:rPr>
          <w:rFonts w:ascii="宋体" w:hAnsi="宋体" w:eastAsia="宋体"/>
          <w:sz w:val="24"/>
        </w:rPr>
        <w:t>张月薇，马冬丽，严立东主编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英语课外系列读物（1－10）  Through the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张月薇，马冬丽，严立东主编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本书出售、求购地址：https://www.jiaokey.com/book/detail/12597261.html</w:t>
      </w:r>
    </w:p>
    <w:p>
      <w:r>
        <w:t>更多相关图书推荐：https://www.jiaokey.com</w:t>
      </w:r>
    </w:p>
    <w:p>
      <w:r>
        <w:t>张月薇，马冬丽，严立东主编 其他作品：https://www.jiaokey.com/tag/张月薇，马冬丽，严立东主编.html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关键词搜索：https://www.jiaokey.com/tag/英语课外系列读物（1－10）  Through the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