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英语词汇随身听记忆手册  研究生英语词汇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英语词汇随身听记忆手册  研究生英语词汇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本书出售、求购地址：https://www.jiaokey.com/book/detail/12597227.html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关键词搜索：https://www.jiaokey.com/tag/英语词汇随身听记忆手册  研究生英语词汇.html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