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大学英语四级应试必备词汇手册</w:t>
      </w:r>
    </w:p>
    <w:p>
      <w:r>
        <w:rPr>
          <w:rFonts w:ascii="宋体" w:hAnsi="宋体" w:eastAsia="宋体"/>
          <w:sz w:val="24"/>
        </w:rPr>
        <w:t>刘蔚铭，刘淑颖编著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大学英语四级应试必备词汇手册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刘蔚铭，刘淑颖编著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本书出售、求购地址：https://www.jiaokey.com/book/detail/12597219.html</w:t>
      </w:r>
    </w:p>
    <w:p>
      <w:r>
        <w:t>更多相关图书推荐：https://www.jiaokey.com</w:t>
      </w:r>
    </w:p>
    <w:p>
      <w:r>
        <w:t>刘蔚铭，刘淑颖编著 其他作品：https://www.jiaokey.com/tag/刘蔚铭，刘淑颖编著.html</w:t>
      </w:r>
    </w:p>
    <w:p>
      <w:r>
        <w:t>西安工业大学出版社 出版图书：https://www.jiaokey.com/tag/西安工业大学出版社.html</w:t>
      </w:r>
    </w:p>
    <w:p>
      <w:r>
        <w:t>关键词搜索：https://www.jiaokey.com/tag/大学英语四级应试必备词汇手册.html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