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六级阅读·翻译·简答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六级阅读·翻译·简答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本书出售、求购地址：https://www.jiaokey.com/book/detail/12597215.html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六级阅读·翻译·简答.html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