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民用建筑节能条例释义</w:t>
      </w:r>
    </w:p>
    <w:p>
      <w:r>
        <w:rPr>
          <w:rFonts w:ascii="宋体" w:hAnsi="宋体" w:eastAsia="宋体"/>
          <w:sz w:val="24"/>
        </w:rPr>
        <w:t>国务院法制办，建设部编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民用建筑节能条例释义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国务院法制办，建设部编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本书出售、求购地址：https://www.jiaokey.com/book/detail/12597117.html</w:t>
      </w:r>
    </w:p>
    <w:p>
      <w:r>
        <w:t>更多相关图书推荐：https://www.jiaokey.com</w:t>
      </w:r>
    </w:p>
    <w:p>
      <w:r>
        <w:t>国务院法制办，建设部编 其他作品：https://www.jiaokey.com/tag/国务院法制办，建设部编.html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关键词搜索：https://www.jiaokey.com/tag/民用建筑节能条例释义.html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