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我的人生第二个春天</w:t>
      </w:r>
    </w:p>
    <w:p>
      <w:r>
        <w:rPr>
          <w:rFonts w:ascii="宋体" w:hAnsi="宋体" w:eastAsia="宋体"/>
          <w:sz w:val="24"/>
        </w:rPr>
        <w:t>王兴华著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我的人生第二个春天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中国黑龙江省老年学学会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本书出售、求购地址：https://www.jiaokey.com/book/detail/12597043.html</w:t>
      </w:r>
    </w:p>
    <w:p>
      <w:r>
        <w:t>更多相关图书推荐：https://www.jiaokey.com</w:t>
      </w:r>
    </w:p>
    <w:p>
      <w:r>
        <w:t>王兴华著 其他作品：https://www.jiaokey.com/tag/王兴华著.html</w:t>
      </w:r>
    </w:p>
    <w:p>
      <w:r>
        <w:t>中国黑龙江省老年学学会 出版图书：https://www.jiaokey.com/tag/中国黑龙江省老年学学会.html</w:t>
      </w:r>
    </w:p>
    <w:p>
      <w:r>
        <w:t>关键词搜索：https://www.jiaokey.com/tag/我的人生第二个春天.html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