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书名：你别再骗人了  瞬间识破谎言的心理学</w:t>
      </w:r>
    </w:p>
    <w:p>
      <w:r>
        <w:t>作者：布莱恩·金编著</w:t>
      </w:r>
    </w:p>
    <w:p>
      <w:r>
        <w:t>出版社：南昌:二十一世纪出版社,2009.06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你别再骗人了  瞬间识破谎言的心理学 评论地址：https://www.jiaokey.com/book/detail/12597027.html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