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知识与行动的结构性关联  吉登斯结构化理论的改造性阐述</w:t>
      </w:r>
    </w:p>
    <w:p>
      <w:r>
        <w:rPr>
          <w:rFonts w:ascii="宋体" w:hAnsi="宋体" w:eastAsia="宋体"/>
          <w:sz w:val="24"/>
        </w:rPr>
        <w:t>郭强著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知识与行动的结构性关联  吉登斯结构化理论的改造性阐述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本书出售、求购地址：https://www.jiaokey.com/book/detail/12597026.html</w:t>
      </w:r>
    </w:p>
    <w:p>
      <w:r>
        <w:t>更多相关图书推荐：https://www.jiaokey.com</w:t>
      </w:r>
    </w:p>
    <w:p>
      <w:r>
        <w:t>郭强著 其他作品：https://www.jiaokey.com/tag/郭强著.html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关键词搜索：https://www.jiaokey.com/tag/知识与行动的结构性关联  吉登斯结构化理论的改造性阐述.html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