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阳光基业  一家金融保险新锐企业的崛起路径</w:t>
      </w:r>
    </w:p>
    <w:p>
      <w:r>
        <w:rPr>
          <w:rFonts w:ascii="宋体" w:hAnsi="宋体" w:eastAsia="宋体"/>
          <w:sz w:val="24"/>
        </w:rPr>
        <w:t>郑作时，赵守兵著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阳光基业  一家金融保险新锐企业的崛起路径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郑作时，赵守兵著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本书出售、求购地址：https://www.jiaokey.com/book/detail/12596984.html</w:t>
      </w:r>
    </w:p>
    <w:p>
      <w:r>
        <w:t>更多相关图书推荐：https://www.jiaokey.com</w:t>
      </w:r>
    </w:p>
    <w:p>
      <w:r>
        <w:t>郑作时，赵守兵著 其他作品：https://www.jiaokey.com/tag/郑作时，赵守兵著.html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关键词搜索：https://www.jiaokey.com/tag/阳光基业  一家金融保险新锐企业的崛起路径.html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