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捕捉翻倍黑马股15招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捕捉翻倍黑马股15招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本书出售、求购地址：https://www.jiaokey.com/book/detail/12596956.html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关键词搜索：https://www.jiaokey.com/tag/捕捉翻倍黑马股15招.html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