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中国区域金融中心体系研究  以金融地理学为理论视角</w:t>
      </w:r>
    </w:p>
    <w:p>
      <w:r>
        <w:rPr>
          <w:rFonts w:ascii="宋体" w:hAnsi="宋体" w:eastAsia="宋体"/>
          <w:sz w:val="24"/>
        </w:rPr>
        <w:t>曹源芳著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中国区域金融中心体系研究  以金融地理学为理论视角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本书出售、求购地址：https://www.jiaokey.com/book/detail/12596950.html</w:t>
      </w:r>
    </w:p>
    <w:p>
      <w:r>
        <w:t>更多相关图书推荐：https://www.jiaokey.com</w:t>
      </w:r>
    </w:p>
    <w:p>
      <w:r>
        <w:t>曹源芳著 其他作品：https://www.jiaokey.com/tag/曹源芳著.html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关键词搜索：https://www.jiaokey.com/tag/中国区域金融中心体系研究  以金融地理学为理论视角.html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