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孙中山的儒学情结  中华文化的承传与超越</w:t>
      </w:r>
    </w:p>
    <w:p>
      <w:r>
        <w:rPr>
          <w:rFonts w:ascii="宋体" w:hAnsi="宋体" w:eastAsia="宋体"/>
          <w:sz w:val="24"/>
        </w:rPr>
        <w:t>黄明同，张冰，张树旺等著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孙中山的儒学情结  中华文化的承传与超越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黄明同，张冰，张树旺等著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本书出售、求购地址：https://www.jiaokey.com/book/detail/12596907.html</w:t>
      </w:r>
    </w:p>
    <w:p>
      <w:r>
        <w:t>更多相关图书推荐：https://www.jiaokey.com</w:t>
      </w:r>
    </w:p>
    <w:p>
      <w:r>
        <w:t>黄明同，张冰，张树旺等著 其他作品：https://www.jiaokey.com/tag/黄明同，张冰，张树旺等著.html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关键词搜索：https://www.jiaokey.com/tag/孙中山的儒学情结  中华文化的承传与超越.html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