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书名：白领一日养生法</w:t>
      </w:r>
    </w:p>
    <w:p>
      <w:r>
        <w:t>作者：鲁直，刘素君编著</w:t>
      </w:r>
    </w:p>
    <w:p>
      <w:r>
        <w:t>出版社：南昌：江西科学技术出版社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白领一日养生法 评论地址：https://www.jiaokey.com/book/detail/12596904.html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