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林继肯选集  第2卷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林继肯选集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本书出售、求购地址：https://www.jiaokey.com/book/detail/12596890.html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关键词搜索：https://www.jiaokey.com/tag/林继肯选集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