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书名：妇科百家临证争效献秘招</w:t>
      </w:r>
    </w:p>
    <w:p>
      <w:r>
        <w:t>作者：刘典功主编</w:t>
      </w:r>
    </w:p>
    <w:p>
      <w:r>
        <w:t>出版社：北京:科学技术文献出版社,2010.04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妇科百家临证争效献秘招 评论地址：https://www.jiaokey.com/book/detail/12596881.html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