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现代极限理论及其在随机结构中的应用</w:t>
      </w:r>
    </w:p>
    <w:p>
      <w:r>
        <w:rPr>
          <w:rFonts w:ascii="宋体" w:hAnsi="宋体" w:eastAsia="宋体"/>
          <w:sz w:val="24"/>
        </w:rPr>
        <w:t>苏淳，冯群强，刘杰著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现代极限理论及其在随机结构中的应用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苏淳，冯群强，刘杰著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本书出售、求购地址：https://www.jiaokey.com/book/detail/12596869.html</w:t>
      </w:r>
    </w:p>
    <w:p>
      <w:r>
        <w:t>更多相关图书推荐：https://www.jiaokey.com</w:t>
      </w:r>
    </w:p>
    <w:p>
      <w:r>
        <w:t>苏淳，冯群强，刘杰著 其他作品：https://www.jiaokey.com/tag/苏淳，冯群强，刘杰著.html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关键词搜索：https://www.jiaokey.com/tag/现代极限理论及其在随机结构中的应用.html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