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文化与组织  心理软件的力量  第2版</w:t>
      </w:r>
    </w:p>
    <w:p>
      <w:r>
        <w:rPr>
          <w:rFonts w:ascii="宋体" w:hAnsi="宋体" w:eastAsia="宋体"/>
          <w:sz w:val="24"/>
        </w:rPr>
        <w:t>霍夫斯泰德著；李原，孙健译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文化与组织  心理软件的力量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霍夫斯泰德著；李原，孙健译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本书出售、求购地址：https://www.jiaokey.com/book/detail/12596848.html</w:t>
      </w:r>
    </w:p>
    <w:p>
      <w:r>
        <w:t>更多相关图书推荐：https://www.jiaokey.com</w:t>
      </w:r>
    </w:p>
    <w:p>
      <w:r>
        <w:t>霍夫斯泰德著；李原，孙健译 其他作品：https://www.jiaokey.com/tag/霍夫斯泰德著；李原，孙健译.html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关键词搜索：https://www.jiaokey.com/tag/文化与组织  心理软件的力量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