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内在优势  释放企业潜在发展空间的战略</w:t>
      </w:r>
    </w:p>
    <w:p>
      <w:r>
        <w:rPr>
          <w:rFonts w:ascii="宋体" w:hAnsi="宋体" w:eastAsia="宋体"/>
          <w:sz w:val="24"/>
        </w:rPr>
        <w:t>（美）布鲁姆，（美）康蒂著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内在优势  释放企业潜在发展空间的战略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（美）布鲁姆，（美）康蒂著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本书出售、求购地址：https://www.jiaokey.com/book/detail/12596846.html</w:t>
      </w:r>
    </w:p>
    <w:p>
      <w:r>
        <w:t>更多相关图书推荐：https://www.jiaokey.com</w:t>
      </w:r>
    </w:p>
    <w:p>
      <w:r>
        <w:t>（美）布鲁姆，（美）康蒂著 其他作品：https://www.jiaokey.com/tag/（美）布鲁姆，（美）康蒂著.html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关键词搜索：https://www.jiaokey.com/tag/内在优势  释放企业潜在发展空间的战略.html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