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书名：疯投中国  世界500强影响中国</w:t>
      </w:r>
    </w:p>
    <w:p>
      <w:r>
        <w:t>作者：田建华编著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总页数：247</w:t>
      </w:r>
    </w:p>
    <w:p>
      <w:r>
        <w:t>更多请访问教客网: www.jiaokey.com</w:t>
      </w:r>
    </w:p>
    <w:p>
      <w:r>
        <w:t>疯投中国  世界500强影响中国 评论地址：https://www.jiaokey.com/book/detail/12596832.html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