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书名：克拉森财富课堂  赢得富足人生的10堂课</w:t>
      </w:r>
    </w:p>
    <w:p>
      <w:r>
        <w:t>作者：（美）克拉&lt;font color=Red&gt;森&lt;/font&gt;著</w:t>
      </w:r>
    </w:p>
    <w:p>
      <w:r>
        <w:t>出版社：贵阳:贵州教育出版社,2010.04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克拉森财富课堂  赢得富足人生的10堂课 评论地址：https://www.jiaokey.com/book/detail/12596770.html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