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教育就是解放心灵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教育就是解放心灵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本书出售、求购地址：https://www.jiaokey.com/book/detail/12596765.html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关键词搜索：https://www.jiaokey.com/tag/教育就是解放心灵.html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