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书名：在世界的中心呼唤你</w:t>
      </w:r>
    </w:p>
    <w:p>
      <w:r>
        <w:t>作者：谭波选编</w:t>
      </w:r>
    </w:p>
    <w:p>
      <w:r>
        <w:t>出版社：长沙：湖南人民出版社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在世界的中心呼唤你 评论地址：https://www.jiaokey.com/book/detail/12596709.html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