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政府债务管理  新趋势与挑战</w:t>
      </w:r>
    </w:p>
    <w:p>
      <w:r>
        <w:rPr>
          <w:rFonts w:ascii="宋体" w:hAnsi="宋体" w:eastAsia="宋体"/>
          <w:sz w:val="24"/>
        </w:rPr>
        <w:t>威廉姆斯，布里奥内著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政府债务管理  新趋势与挑战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威廉姆斯，布里奥内著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本书出售、求购地址：https://www.jiaokey.com/book/detail/12596693.html</w:t>
      </w:r>
    </w:p>
    <w:p>
      <w:r>
        <w:t>更多相关图书推荐：https://www.jiaokey.com</w:t>
      </w:r>
    </w:p>
    <w:p>
      <w:r>
        <w:t>威廉姆斯，布里奥内著 其他作品：https://www.jiaokey.com/tag/威廉姆斯，布里奥内著.html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关键词搜索：https://www.jiaokey.com/tag/政府债务管理  新趋势与挑战.html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