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恐慌与机会  如何把握股市动荡中的风险和机遇  原书第2版</w:t>
      </w:r>
    </w:p>
    <w:p>
      <w:r>
        <w:rPr>
          <w:rFonts w:ascii="宋体" w:hAnsi="宋体" w:eastAsia="宋体"/>
          <w:sz w:val="24"/>
        </w:rPr>
        <w:t>（美）史蒂芬·韦恩斯著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恐慌与机会  如何把握股市动荡中的风险和机遇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（美）史蒂芬·韦恩斯著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本书出售、求购地址：https://www.jiaokey.com/book/detail/12596690.html</w:t>
      </w:r>
    </w:p>
    <w:p>
      <w:r>
        <w:t>更多相关图书推荐：https://www.jiaokey.com</w:t>
      </w:r>
    </w:p>
    <w:p>
      <w:r>
        <w:t>（美）史蒂芬·韦恩斯著 其他作品：https://www.jiaokey.com/tag/（美）史蒂芬·韦恩斯著.html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关键词搜索：https://www.jiaokey.com/tag/恐慌与机会  如何把握股市动荡中的风险和机遇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