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日本大战略与东亚的未来</w:t>
      </w:r>
    </w:p>
    <w:p>
      <w:r>
        <w:rPr>
          <w:rFonts w:ascii="宋体" w:hAnsi="宋体" w:eastAsia="宋体"/>
          <w:sz w:val="24"/>
        </w:rPr>
        <w:t>（美）理查德·J.塞缪尔斯著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日本大战略与东亚的未来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（美）理查德·J.塞缪尔斯著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本书出售、求购地址：https://www.jiaokey.com/book/detail/12596675.html</w:t>
      </w:r>
    </w:p>
    <w:p>
      <w:r>
        <w:t>更多相关图书推荐：https://www.jiaokey.com</w:t>
      </w:r>
    </w:p>
    <w:p>
      <w:r>
        <w:t>（美）理查德·J.塞缪尔斯著 其他作品：https://www.jiaokey.com/tag/（美）理查德·J.塞缪尔斯著.html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关键词搜索：https://www.jiaokey.com/tag/日本大战略与东亚的未来.html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