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统一报告  企业可持续发展战略整合报告体系</w:t>
      </w:r>
    </w:p>
    <w:p>
      <w:r>
        <w:rPr>
          <w:rFonts w:ascii="宋体" w:hAnsi="宋体" w:eastAsia="宋体"/>
          <w:sz w:val="24"/>
        </w:rPr>
        <w:t>（美）埃克尔斯著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统一报告  企业可持续发展战略整合报告体系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（美）埃克尔斯著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本书出售、求购地址：https://www.jiaokey.com/book/detail/12596661.html</w:t>
      </w:r>
    </w:p>
    <w:p>
      <w:r>
        <w:t>更多相关图书推荐：https://www.jiaokey.com</w:t>
      </w:r>
    </w:p>
    <w:p>
      <w:r>
        <w:t>（美）埃克尔斯著 其他作品：https://www.jiaokey.com/tag/（美）埃克尔斯著.html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关键词搜索：https://www.jiaokey.com/tag/统一报告  企业可持续发展战略整合报告体系.html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