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书名：海参的研究</w:t>
      </w:r>
    </w:p>
    <w:p>
      <w:r>
        <w:t>作者：柯亚夫主编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海参的研究 评论地址：https://www.jiaokey.com/book/detail/12596657.html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