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葛林斯班的泡沫  美国经济灾难的真相</w:t>
      </w:r>
    </w:p>
    <w:p>
      <w:r>
        <w:rPr>
          <w:rFonts w:ascii="宋体" w:hAnsi="宋体" w:eastAsia="宋体"/>
          <w:sz w:val="24"/>
        </w:rPr>
        <w:t>威廉·佛莱克斯坦，佛德烈克·锡汉原著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葛林斯班的泡沫  美国经济灾难的真相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威廉·佛莱克斯坦，佛德烈克·锡汉原著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本书出售、求购地址：https://www.jiaokey.com/book/detail/12596606.html</w:t>
      </w:r>
    </w:p>
    <w:p>
      <w:r>
        <w:t>更多相关图书推荐：https://www.jiaokey.com</w:t>
      </w:r>
    </w:p>
    <w:p>
      <w:r>
        <w:t>威廉·佛莱克斯坦，佛德烈克·锡汉原著 其他作品：https://www.jiaokey.com/tag/威廉·佛莱克斯坦，佛德烈克·锡汉原著.html</w:t>
      </w:r>
    </w:p>
    <w:p>
      <w:r>
        <w:t>麦格罗希尔 出版图书：https://www.jiaokey.com/tag/麦格罗希尔.html</w:t>
      </w:r>
    </w:p>
    <w:p>
      <w:r>
        <w:t>关键词搜索：https://www.jiaokey.com/tag/葛林斯班的泡沫  美国经济灾难的真相.html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