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BT项目招标模式研究</w:t>
      </w:r>
    </w:p>
    <w:p>
      <w:r>
        <w:rPr>
          <w:rFonts w:ascii="宋体" w:hAnsi="宋体" w:eastAsia="宋体"/>
          <w:sz w:val="24"/>
        </w:rPr>
        <w:t>周才志，张斐，方俊等著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BT项目招标模式研究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周才志，张斐，方俊等著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本书出售、求购地址：https://www.jiaokey.com/book/detail/12596573.html</w:t>
      </w:r>
    </w:p>
    <w:p>
      <w:r>
        <w:t>更多相关图书推荐：https://www.jiaokey.com</w:t>
      </w:r>
    </w:p>
    <w:p>
      <w:r>
        <w:t>周才志，张斐，方俊等著 其他作品：https://www.jiaokey.com/tag/周才志，张斐，方俊等著.html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关键词搜索：https://www.jiaokey.com/tag/BT项目招标模式研究.html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