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直销心理学全集  最新精华版</w:t>
      </w:r>
    </w:p>
    <w:p>
      <w:r>
        <w:rPr>
          <w:rFonts w:ascii="宋体" w:hAnsi="宋体" w:eastAsia="宋体"/>
          <w:sz w:val="24"/>
        </w:rPr>
        <w:t>李全生主编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65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直销心理学全集  最新精华版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销售-商业心理学-通俗读物-销售-商业心理学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本书出售、求购地址：https://www.jiaokey.com/book/detail/12596572.html</w:t>
      </w:r>
    </w:p>
    <w:p>
      <w:r>
        <w:t>更多相关图书推荐：https://www.jiaokey.com</w:t>
      </w:r>
    </w:p>
    <w:p>
      <w:r>
        <w:t>李全生主编 其他作品：https://www.jiaokey.com/tag/李全生主编.html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关键词搜索：https://www.jiaokey.com/tag/销售-商业心理学-通俗读物-销售-商业心理学.html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