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最新简明六法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最新简明六法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本书出售、求购地址：https://www.jiaokey.com/book/detail/12596564.html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关键词搜索：https://www.jiaokey.com/tag/最新简明六法.html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