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书名：宝庆讲寺丛书  二十世纪台湾佛教文化史研究</w:t>
      </w:r>
    </w:p>
    <w:p>
      <w:r>
        <w:t>作者：江灿腾著</w:t>
      </w:r>
    </w:p>
    <w:p>
      <w:r>
        <w:t>出版社：北京:宗教文化出版社,2010.05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宝庆讲寺丛书  二十世纪台湾佛教文化史研究 评论地址：https://www.jiaokey.com/book/detail/12596509.html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