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书名：产业集聚外部性与劳动生产率  来自中国制造业四位数行业的证据</w:t>
      </w:r>
    </w:p>
    <w:p>
      <w:r>
        <w:t>作者：石灵云著</w:t>
      </w:r>
    </w:p>
    <w:p>
      <w:r>
        <w:t>出版社：上海:立信会计出版社,2010.05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产业集聚外部性与劳动生产率  来自中国制造业四位数行业的证据 评论地址：https://www.jiaokey.com/book/detail/12596502.html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