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经理人的五项修炼  如何成为一个成功的职业经理人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经理人的五项修炼  如何成为一个成功的职业经理人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本书出售、求购地址：https://www.jiaokey.com/book/detail/12596482.html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关键词搜索：https://www.jiaokey.com/tag/经理人的五项修炼  如何成为一个成功的职业经理人.html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