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没有完美的个人  只有完美的团队  向狼群学习团队法则</w:t>
      </w:r>
    </w:p>
    <w:p>
      <w:r>
        <w:rPr>
          <w:rFonts w:ascii="宋体" w:hAnsi="宋体" w:eastAsia="宋体"/>
          <w:sz w:val="24"/>
        </w:rPr>
        <w:t>崔建中著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没有完美的个人  只有完美的团队  向狼群学习团队法则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企业管理-组织管理学-通俗读物-企业管理-组织管理学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本书出售、求购地址：https://www.jiaokey.com/book/detail/12596474.html</w:t>
      </w:r>
    </w:p>
    <w:p>
      <w:r>
        <w:t>更多相关图书推荐：https://www.jiaokey.com</w:t>
      </w:r>
    </w:p>
    <w:p>
      <w:r>
        <w:t>崔建中著 其他作品：https://www.jiaokey.com/tag/崔建中著.html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关键词搜索：https://www.jiaokey.com/tag/企业管理-组织管理学-通俗读物-企业管理-组织管理学.html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