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小绝活，大健康  一辈子用得上的100种中医调治养生绝招</w:t>
      </w:r>
    </w:p>
    <w:p>
      <w:r>
        <w:rPr>
          <w:rFonts w:ascii="宋体" w:hAnsi="宋体" w:eastAsia="宋体"/>
          <w:sz w:val="24"/>
        </w:rPr>
        <w:t>王耀堂，魏清素著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小绝活，大健康  一辈子用得上的100种中医调治养生绝招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王耀堂，魏清素著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本书出售、求购地址：https://www.jiaokey.com/book/detail/12596467.html</w:t>
      </w:r>
    </w:p>
    <w:p>
      <w:r>
        <w:t>更多相关图书推荐：https://www.jiaokey.com</w:t>
      </w:r>
    </w:p>
    <w:p>
      <w:r>
        <w:t>王耀堂，魏清素著 其他作品：https://www.jiaokey.com/tag/王耀堂，魏清素著.html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关键词搜索：https://www.jiaokey.com/tag/小绝活，大健康  一辈子用得上的100种中医调治养生绝招.html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