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书名：曾国藩官学  晚清中兴勋臣的为官绝学</w:t>
      </w:r>
    </w:p>
    <w:p>
      <w:r>
        <w:t>作者：北塔主编</w:t>
      </w:r>
    </w:p>
    <w:p>
      <w:r>
        <w:t>出版社：北京：九州出版社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曾国藩官学  晚清中兴勋臣的为官绝学 评论地址：https://www.jiaokey.com/book/detail/12596454.html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