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书名：暗权力  可怕的催眠术及控制世界的神秘力量</w:t>
      </w:r>
    </w:p>
    <w:p>
      <w:r>
        <w:t>作者：涂小琼著</w:t>
      </w:r>
    </w:p>
    <w:p>
      <w:r>
        <w:t>出版社：北京：东方出版社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暗权力  可怕的催眠术及控制世界的神秘力量 评论地址：https://www.jiaokey.com/book/detail/12596453.html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